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Multiphase Polymer-Based Materials An Atlas of Phase Morphology at the Nano and Micro Scale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Multiphase Polymer-Based Materials An Atlas of Phase Morphology at the Nano and Micro Scale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本书出售、求购地址：https://www.jiaokey.com/book/detail/40398569.html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关键词搜索：https://www.jiaokey.com/tag/Multiphase Polymer-Based Materials An Atlas of Phase Morphology at the Nano and Micro Scale.html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