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ELECTROCHEMISTRY RESEARCH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ELECTROCHEMISTRY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本书出售、求购地址：https://www.jiaokey.com/book/detail/40398521.html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关键词搜索：https://www.jiaokey.com/tag/PROGRESS IN ELECTROCHEMISTRY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