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VOLUME 42 MODELING OF CHEMICAL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VOLUME 42 MODELING OF CHEMICAL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本书出售、求购地址：https://www.jiaokey.com/book/detail/40398515.html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关键词搜索：https://www.jiaokey.com/tag/CHEMICAL KINETICS VOLUME 42 MODELING OF CHEMICAL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