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Chemistry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本书出售、求购地址：https://www.jiaokey.com/book/detail/40398511.html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关键词搜索：https://www.jiaokey.com/tag/Polymer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