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RADICAL POLYMERIZATION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RADICAL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关键词搜索：https://www.jiaokey.com/tag/HANDBOOK OF RADICAL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