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本书出售、求购地址：https://www.jiaokey.com/book/detail/40398497.html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关键词搜索：https://www.jiaokey.com/tag/Computational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