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Degradation and stabilization of vinyl chloride-based polymers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Degradation and stabilization of vinyl chloride-based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Plc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本书出售、求购地址：https://www.jiaokey.com/book/detail/40398496.html</w:t>
      </w:r>
    </w:p>
    <w:p>
      <w:r>
        <w:t>更多相关图书推荐：https://www.jiaokey.com</w:t>
      </w:r>
    </w:p>
    <w:p>
      <w:r>
        <w:t>Pergamon Press Plc 出版图书：https://www.jiaokey.com/tag/Pergamon Press Plc.html</w:t>
      </w:r>
    </w:p>
    <w:p>
      <w:r>
        <w:t>关键词搜索：https://www.jiaokey.com/tag/Degradation and stabilization of vinyl chloride-based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