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Effects in Chemistry and Biology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Effects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本书出售、求购地址：https://www.jiaokey.com/book/detail/40398476.html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关键词搜索：https://www.jiaokey.com/tag/Isotope Effects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