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POLYMERS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关键词搜索：https://www.jiaokey.com/tag/INORGANIC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