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Volume 34 Biosctive Natural Products(Part 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Volume 34 Biosctive Natural Products(Part 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本书出售、求购地址：https://www.jiaokey.com/book/detail/40398416.html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关键词搜索：https://www.jiaokey.com/tag/Studies in Natural Products Chemistry Volume 34 Biosctive Natural Products(Part 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