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Electroactive Polymer Electrochemistry Part 1:Fundamentals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Electroactive Polymer Electrochemistry Part 1:Fundamentals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本书出售、求购地址：https://www.jiaokey.com/book/detail/40398408.html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关键词搜索：https://www.jiaokey.com/tag/Electroactive Polymer Electrochemistry Part 1:Fundamentals.html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