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FOR A GLOBAL WELFARE SYSTEM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FOR A GLOBAL WELFARE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关键词搜索：https://www.jiaokey.com/tag/CHALLENGES FOR A GLOBAL WELFARE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