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ECONMICS OF WOMEN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ECONMICS OF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本书出售、求购地址：https://www.jiaokey.com/book/detail/40398370.html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关键词搜索：https://www.jiaokey.com/tag/THE ECONMICS OF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