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STUDIES CHINA FIFTH EDITION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STUDIES CHINA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本书出售、求购地址：https://www.jiaokey.com/book/detail/40398359.html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关键词搜索：https://www.jiaokey.com/tag/GLOBAL STUDIES CHINA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