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POSTSCRIPT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POSTSCRIPT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本书出售、求购地址：https://www.jiaokey.com/book/detail/40398306.html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关键词搜索：https://www.jiaokey.com/tag/THINKING IN POSTSCRIPT.html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