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GUIDEBOOK TO THE WEB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GUIDEBOOK TO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本书出售、求购地址：https://www.jiaokey.com/book/detail/40398297.html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关键词搜索：https://www.jiaokey.com/tag/A GUIDEBOOK TO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