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ECONOMICS PAUL ORMEROD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ECONOMICS PAUL ORMEROD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DEATH OF ECONOMICS PAUL ORMEROD.html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