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FREUD ON WOMEN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FREUD ON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本书出售、求购地址：https://www.jiaokey.com/book/detail/40398254.html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关键词搜索：https://www.jiaokey.com/tag/FREUD ON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