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CHILD DEVELOPMENT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CHILD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本书出售、求购地址：https://www.jiaokey.com/book/detail/40398246.html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关键词搜索：https://www.jiaokey.com/tag/THEORIES OF CHILD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