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MENTAL HEALTH NEW DIRECTIONS FOR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MENTAL HEALTH NEW DIRECTIONS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本书出售、求购地址：https://www.jiaokey.com/book/detail/40398245.html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关键词搜索：https://www.jiaokey.com/tag/WOMEN AND MENTAL HEALTH NEW DIRECTIONS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