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40398215_HEALTH CARE ALLIANCES AND CONVERSIONS_p198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40398215_HEALTH CARE ALLIANCES AND CONVERSIONS_p198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关键词搜索：https://www.jiaokey.com/tag/40398215_HEALTH CARE ALLIANCES AND CONVERSIONS_p198.html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