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HEALTH AND MEDICAL CAREERS REVISED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HEALTH AND MEDICAL CAREERS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本书出售、求购地址：https://www.jiaokey.com/book/detail/40398213.html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关键词搜索：https://www.jiaokey.com/tag/OPPORTUNITIES IN HEALTH AND MEDICAL CAREERS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