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CONDUCTING AND READING RESEARCH IN HEALTH AND HUMAN PERFORMANCE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CONDUCTING AND READING RESEARCH IN HEALTH AND HUMAN PERFORMANCE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本书出售、求购地址：https://www.jiaokey.com/book/detail/40398194.html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关键词搜索：https://www.jiaokey.com/tag/CONDUCTING AND READING RESEARCH IN HEALTH AND HUMAN PERFORMANCE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