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CONCEPTS AND APPLICATIONS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CONCEPTS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本书出售、求购地址：https://www.jiaokey.com/book/detail/40398193.html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关键词搜索：https://www.jiaokey.com/tag/WELLNESS CONCEPTS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