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SAFETY FOR YOU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SAFETY FOR YOU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本书出售、求购地址：https://www.jiaokey.com/book/detail/40398185.html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关键词搜索：https://www.jiaokey.com/tag/HEALTH AND SAFETY FOR YOU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