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DURING THE LIFE CYCLE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DURING THE LIFE 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本书出售、求购地址：https://www.jiaokey.com/book/detail/40398180.html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关键词搜索：https://www.jiaokey.com/tag/NUTRITION DURING THE LIFE 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