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 AMERICAN AND CLOBAL PERSPECTIVES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 AMERICAN AND CLOBAL PERSPECTIVES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关键词搜索：https://www.jiaokey.com/tag/RACE AND ETHNIC RELATIONS  AMERICAN AND CLOBAL PERSPECTIVES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