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EXILED IN PARADISE  GERMAN REFUGEE ARTISTS AND INTELLECTUALS IN AMERICA</w:t>
      </w:r>
    </w:p>
    <w:p>
      <w:r>
        <w:rPr>
          <w:rFonts w:ascii="宋体" w:hAnsi="宋体" w:eastAsia="宋体"/>
          <w:sz w:val="24"/>
        </w:rPr>
        <w:t>ANTHONY HEILBUT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EXILED IN PARADISE  GERMAN REFUGEE ARTISTS AND INTELLECTUALS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HEILBUT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本书出售、求购地址：https://www.jiaokey.com/book/detail/40398152.html</w:t>
      </w:r>
    </w:p>
    <w:p>
      <w:r>
        <w:t>更多相关图书推荐：https://www.jiaokey.com</w:t>
      </w:r>
    </w:p>
    <w:p>
      <w:r>
        <w:t>ANTHONY HEILBUT 其他作品：https://www.jiaokey.com/tag/ANTHONY HEILBUT.html</w:t>
      </w:r>
    </w:p>
    <w:p>
      <w:r>
        <w:t>THE VIKING PRESS 出版图书：https://www.jiaokey.com/tag/THE VIKING PRESS.html</w:t>
      </w:r>
    </w:p>
    <w:p>
      <w:r>
        <w:t>关键词搜索：https://www.jiaokey.com/tag/EXILED IN PARADISE  GERMAN REFUGEE ARTISTS AND INTELLECTUALS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