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UNITING AGAINST TERROR  COOPERATIVE NONMILITARY RESPONSES TO THE GLOBAL TERRORIST THREAT</w:t>
      </w:r>
    </w:p>
    <w:p>
      <w:r>
        <w:rPr>
          <w:rFonts w:ascii="宋体" w:hAnsi="宋体" w:eastAsia="宋体"/>
          <w:sz w:val="24"/>
        </w:rPr>
        <w:t>DAVID CORTRIGHT AND GEORGE A.LOPEZ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UNITING AGAINST TERROR  COOPERATIVE NONMILITARY RESPONSES TO THE GLOBAL TERRORIST THREAT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CORTRIGHT AND GEORGE A.LOPEZ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本书出售、求购地址：https://www.jiaokey.com/book/detail/40398140.html</w:t>
      </w:r>
    </w:p>
    <w:p>
      <w:r>
        <w:t>更多相关图书推荐：https://www.jiaokey.com</w:t>
      </w:r>
    </w:p>
    <w:p>
      <w:r>
        <w:t>DAVID CORTRIGHT AND GEORGE A.LOPEZ 其他作品：https://www.jiaokey.com/tag/DAVID CORTRIGHT AND GEORGE A.LOPEZ.html</w:t>
      </w:r>
    </w:p>
    <w:p>
      <w:r>
        <w:t>THE MIT PRESS 出版图书：https://www.jiaokey.com/tag/THE MIT PRESS.html</w:t>
      </w:r>
    </w:p>
    <w:p>
      <w:r>
        <w:t>关键词搜索：https://www.jiaokey.com/tag/UNITING AGAINST TERROR  COOPERATIVE NONMILITARY RESPONSES TO THE GLOBAL TERRORIST THREAT.html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