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本书出售、求购地址：https://www.jiaokey.com/book/detail/40398128.html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关键词搜索：https://www.jiaokey.com/tag/ENTREPRENEURSHIP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