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 STRATEGIES FOR SUCCESS 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 STRATEGIES FOR SUCCESS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本书出售、求购地址：https://www.jiaokey.com/book/detail/40398126.html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关键词搜索：https://www.jiaokey.com/tag/PUBLIC SPEAKING  STRATEGIES FOR SUCCESS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