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PIONEERS  THE MEN AND WOMEN WHO ARE TRANSFORMING THE WORKPLACE AND MARKETPLACE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PIONEERS  THE MEN AND WOMEN WHO ARE TRANSFORMING THE WORKPLACE AND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本书出售、求购地址：https://www.jiaokey.com/book/detail/40398067.html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SIMON &amp; SCHUSTER 出版图书：https://www.jiaokey.com/tag/SIMON &amp; SCHUSTER.html</w:t>
      </w:r>
    </w:p>
    <w:p>
      <w:r>
        <w:t>关键词搜索：https://www.jiaokey.com/tag/THE NEW PIONEERS  THE MEN AND WOMEN WHO ARE TRANSFORMING THE WORKPLACE AND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