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CLINIC  THE WRITING CLINIC  2ND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CLINIC  THE WRITING CLINIC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本书出售、求购地址：https://www.jiaokey.com/book/detail/40398057.html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WRITING CLINIC  THE WRITING CLINIC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