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COMPOSITION SKILLS 4</w:t>
      </w:r>
    </w:p>
    <w:p>
      <w:r>
        <w:rPr>
          <w:rFonts w:ascii="宋体" w:hAnsi="宋体" w:eastAsia="宋体"/>
          <w:sz w:val="24"/>
        </w:rPr>
        <w:t>MARY K RUETTEN  REGINA L SMALLEY  JOANN RISHEL KOZYREV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COMPOSITION SKILLS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K RUETTEN  REGINA L SMALLEY  JOANN RISHEL KOZYREV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LEARNERS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本书出售、求购地址：https://www.jiaokey.com/book/detail/40398041.html</w:t>
      </w:r>
    </w:p>
    <w:p>
      <w:r>
        <w:t>更多相关图书推荐：https://www.jiaokey.com</w:t>
      </w:r>
    </w:p>
    <w:p>
      <w:r>
        <w:t>MARY K RUETTEN  REGINA L SMALLEY  JOANN RISHEL KOZYREV 其他作品：https://www.jiaokey.com/tag/MARY K RUETTEN  REGINA L SMALLEY  JOANN RISHEL KOZYREV.html</w:t>
      </w:r>
    </w:p>
    <w:p>
      <w:r>
        <w:t>LEARNERS PUBLISHING 出版图书：https://www.jiaokey.com/tag/LEARNERS PUBLISHING.html</w:t>
      </w:r>
    </w:p>
    <w:p>
      <w:r>
        <w:t>关键词搜索：https://www.jiaokey.com/tag/DEVELOPING COMPOSITION SKILLS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