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AMERICAN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AMERICAN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本书出售、求购地址：https://www.jiaokey.com/book/detail/40398012.html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关键词搜索：https://www.jiaokey.com/tag/ISSUES FOR DEBATE IN AMERICAN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