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 MICHAEL PARKIN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 MICHAEL PARKIN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本书出售、求购地址：https://www.jiaokey.com/book/detail/40397998.html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关键词搜索：https://www.jiaokey.com/tag/MICROECONOMICS  MICHAEL PARKIN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