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BIOCATALYSTS AND ENZYME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BIOCATALYSTS AND ENZYME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本书出售、求购地址：https://www.jiaokey.com/book/detail/40397951.html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关键词搜索：https://www.jiaokey.com/tag/BIOCATALYSTS AND ENZYME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