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SULFUR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SULFUR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本书出售、求购地址：https://www.jiaokey.com/book/detail/40397906.html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关键词搜索：https://www.jiaokey.com/tag/ORGANIC SULFUR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