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SCIENCE 68/69 CATIONIC RING-OPENING POLMERIZATION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SCIENCE 68/69 CATIONIC RING-OPENING POLMERIZATION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关键词搜索：https://www.jiaokey.com/tag/ADVANCES IN POLYMER SCIENCE 68/69 CATIONIC RING-OPENING POLMERIZATION.html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