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2002 ELECTROACTIVE POLYMER ACTUATORS AND DEVICES (EAPAD) VOL.4695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2002 ELECTROACTIVE POLYMER ACTUATORS AND DEVICES (EAPAD) VOL.4695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本书出售、求购地址：https://www.jiaokey.com/book/detail/40397786.html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关键词搜索：https://www.jiaokey.com/tag/SMART STRUCTURES AND MATERIALS 2002 ELECTROACTIVE POLYMER ACTUATORS AND DEVICES (EAPAD) VOL.4695.html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