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PRESSURE RESEARCH ON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PRESSURE RESEARCH ON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本书出售、求购地址：https://www.jiaokey.com/book/detail/40397784.html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关键词搜索：https://www.jiaokey.com/tag/HIGH PRESSURE RESEARCH ON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