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COMPUTATIONAL MATERIALS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COMPUTATIONAL MATERIALS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本书出售、求购地址：https://www.jiaokey.com/book/detail/40397775.html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关键词搜索：https://www.jiaokey.com/tag/APPLIED COMPUTATIONAL MATERIALS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