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EQUILIBRIA MEASUREMENT AND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EQUILIBRIA MEASUREMENT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本书出售、求购地址：https://www.jiaokey.com/book/detail/40397772.html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关键词搜索：https://www.jiaokey.com/tag/PHASE EQUILIBRIA MEASUREMENT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