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本书出售、求购地址：https://www.jiaokey.com/book/detail/40397764.html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关键词搜索：https://www.jiaokey.com/tag/MODERN ASPECTS OF ELECTROCHEMISTRY NO.28.html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