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Летающие качели :ничегоu3000особенногоu3000повестиu3000иu3000рассказы</w:t>
      </w:r>
    </w:p>
    <w:p>
      <w:r>
        <w:rPr>
          <w:rFonts w:ascii="宋体" w:hAnsi="宋体" w:eastAsia="宋体"/>
          <w:sz w:val="24"/>
        </w:rPr>
        <w:t xml:space="preserve"> В.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Летающие качели :ничегоu3000особенногоu3000повестиu3000иu3000рассказы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本书出售、求购地址：https://www.jiaokey.com/book/detail/40397686.html</w:t>
      </w:r>
    </w:p>
    <w:p>
      <w:r>
        <w:t>更多相关图书推荐：https://www.jiaokey.com</w:t>
      </w:r>
    </w:p>
    <w:p>
      <w:r>
        <w:t xml:space="preserve"> В. С. 其他作品：https://www.jiaokey.com/tag/ В. С..html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关键词搜索：https://www.jiaokey.com/tag/Летающие качели :ничегоu3000особенногоu3000повестиu3000иu3000рассказы.html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