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Сталь и шлак 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Сталь и шлак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本书出售、求购地址：https://www.jiaokey.com/book/detail/40397665.html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关键词搜索：https://www.jiaokey.com/tag/Сталь и шлак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