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Astronomy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本书出售、求购地址：https://www.jiaokey.com/book/detail/40397440.html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关键词搜索：https://www.jiaokey.com/tag/Radio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