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FOR SPATIAL ENVIRONMENTAL DATA THEORY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FOR SPATIAL ENVIRONMENTAL DATA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关键词搜索：https://www.jiaokey.com/tag/MACHINE LEARNING FOR SPATIAL ENVIRONMENTAL DATA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