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A-GPS:Assisted GPS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A-GPS:Assisted GPS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本书出售、求购地址：https://www.jiaokey.com/book/detail/40397409.html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关键词搜索：https://www.jiaokey.com/tag/A-GPS:Assisted GPS.html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