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400 Phase II Conjugation Enzymes and Transport Systems</w:t>
      </w:r>
    </w:p>
    <w:p>
      <w:r>
        <w:rPr>
          <w:rFonts w:ascii="宋体" w:hAnsi="宋体" w:eastAsia="宋体"/>
          <w:sz w:val="24"/>
        </w:rPr>
        <w:t>Helmut Sies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400 Phase II Conjugation Enzymes and Transport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Sies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本书出售、求购地址：https://www.jiaokey.com/book/detail/40397321.html</w:t>
      </w:r>
    </w:p>
    <w:p>
      <w:r>
        <w:t>更多相关图书推荐：https://www.jiaokey.com</w:t>
      </w:r>
    </w:p>
    <w:p>
      <w:r>
        <w:t>Helmut Sies 其他作品：https://www.jiaokey.com/tag/Helmut Sies.html</w:t>
      </w:r>
    </w:p>
    <w:p>
      <w:r>
        <w:t>Elsevier Inc 出版图书：https://www.jiaokey.com/tag/Elsevier Inc.html</w:t>
      </w:r>
    </w:p>
    <w:p>
      <w:r>
        <w:t>关键词搜索：https://www.jiaokey.com/tag/Methods in Enzymology Volume 400 Phase II Conjugation Enzymes and Transport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